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in the presence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Breakdown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presence of isomeric conversion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 of oxygen in the presence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Conversion of glucose into glucose 6 phosphate in the presence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 of aldehyde in the presence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DHF to THF in the presence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carbondioxide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activating the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Breakdown of lipid in the presence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Redution in reaction in presence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2021-10-11T06:27:11Z</dcterms:created>
  <dcterms:modified xsi:type="dcterms:W3CDTF">2021-10-11T06:27:11Z</dcterms:modified>
</cp:coreProperties>
</file>