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protein    </w:t>
      </w:r>
      <w:r>
        <w:t xml:space="preserve">   aminoacids    </w:t>
      </w:r>
      <w:r>
        <w:t xml:space="preserve">   specific    </w:t>
      </w:r>
      <w:r>
        <w:t xml:space="preserve">   molecules    </w:t>
      </w:r>
      <w:r>
        <w:t xml:space="preserve">   key    </w:t>
      </w:r>
      <w:r>
        <w:t xml:space="preserve">   lock    </w:t>
      </w:r>
      <w:r>
        <w:t xml:space="preserve">   starch    </w:t>
      </w:r>
      <w:r>
        <w:t xml:space="preserve">   pepsin    </w:t>
      </w:r>
      <w:r>
        <w:t xml:space="preserve">   lipase    </w:t>
      </w:r>
      <w:r>
        <w:t xml:space="preserve">   concentration    </w:t>
      </w:r>
      <w:r>
        <w:t xml:space="preserve">   digestion    </w:t>
      </w:r>
      <w:r>
        <w:t xml:space="preserve">   temperature    </w:t>
      </w:r>
      <w:r>
        <w:t xml:space="preserve">   optimum    </w:t>
      </w:r>
      <w:r>
        <w:t xml:space="preserve">   amylase    </w:t>
      </w:r>
      <w:r>
        <w:t xml:space="preserve">   denatured    </w:t>
      </w:r>
      <w:r>
        <w:t xml:space="preserve">   activesite    </w:t>
      </w:r>
      <w:r>
        <w:t xml:space="preserve">   substrate    </w:t>
      </w:r>
      <w:r>
        <w:t xml:space="preserve">   catalyst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2021-10-11T06:27:21Z</dcterms:created>
  <dcterms:modified xsi:type="dcterms:W3CDTF">2021-10-11T06:27:21Z</dcterms:modified>
</cp:coreProperties>
</file>