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Enzymes in Digestive system + Bile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Bile produced?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produced in the gall bladder?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pepsin found and produced?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Lipids are turned into 3 fatty acids and glycerol using which enzyme?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by which bile salts increase the rate of Lipase?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optimum pH for the enzymes released into the Duodenum?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glands release hydrochloric acid?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Pepsin turns protein into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acid is released into the stomach?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Pepsin's optimum 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Enzyme Turns Maltose into Glucose?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Starch is turned to Maltose by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Amylase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 in Digestive system + Bile</dc:title>
  <dcterms:created xsi:type="dcterms:W3CDTF">2021-10-11T06:27:14Z</dcterms:created>
  <dcterms:modified xsi:type="dcterms:W3CDTF">2021-10-11T06:27:14Z</dcterms:modified>
</cp:coreProperties>
</file>