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reaction that builds larger, complex products from multiple smaller substrates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required to start a reaction. Enzymes lower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molecule that fits into the enzyme's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3D shape of the protein (enzyme).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substrate is bound to the enzyme's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substrate moves into the active site with the right force and  orientation we call it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products are still bound to the enzyme's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molecule(s) made at the end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of the enzyme where the substrate(s) bind.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energy that both the enzyme and substrate molecules move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enzyme theory where the active site changes shape to more closely fit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 reaction that produces multiple smaller products by breaking down one large substrate.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enzyme theory where the active site is already perfectly specific and complementary to the substrate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 key terms</dc:title>
  <dcterms:created xsi:type="dcterms:W3CDTF">2021-11-09T03:41:01Z</dcterms:created>
  <dcterms:modified xsi:type="dcterms:W3CDTF">2021-11-09T03:41:01Z</dcterms:modified>
</cp:coreProperties>
</file>