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Eolas Ginearalta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charactar a bhí Mathew Perry sa sraith ‘Friends’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Amhránaí an amhráin ‘Side to side’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loch is mó in Éirinn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dara chontae is lú in Éirinn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Aisteoir a bhí sa scannán ‘La La Land’ le Emma Stone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príomhaire na Ceanada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Scríbhneoir an leabhair ‘To Kill a Mockingbird’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teanga oifigúil na Brasaíle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Príomhchathair na Tuirce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dara abhainn is faide in Éirinn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áit a bhí an Olympics ar siúl sa bhliain 2000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Scríobhneoir an leabhair ‘War and Peace’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Eolas Ginearalta</dc:title>
  <dcterms:created xsi:type="dcterms:W3CDTF">2021-10-11T06:27:19Z</dcterms:created>
  <dcterms:modified xsi:type="dcterms:W3CDTF">2021-10-11T06:27:19Z</dcterms:modified>
</cp:coreProperties>
</file>