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Epcot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gained independence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Alexander Graham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Track mobility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Memo's teacher, Mr.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 Canada, a Circle-Vision 360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Rose &amp;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Ride created by General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 De France: enchanting 18 minute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popular attraction in Epcot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Reflections of ________- a cinematic tour featuring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"Seas" is home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Bavarian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Bill ______, the science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Oh say can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of two distinct areas of Epcot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Experimental prototype community of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Rue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Water taxis known as _________________________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Eiffel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three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Coral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Place to find bratwurst and kraut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Epcot: One of _______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Fairy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Mission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wordsmith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Nation represented by a maple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Bus and _______________ are two park transportations to and from Epcot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The American Adventure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Earth, water, ________, wind,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Area hosted by eleven different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Cooper Girls Gone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nighttime firework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 offering sensation of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with The Land showcases variations of the family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Siene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Showcase opens at ____________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Spice Road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ride offers an intense and less intense version of the same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Totem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were piazza's, gondolas and olives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Spaceship Earth, a __________ 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 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 DeGeneres hosts an energy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Germany is where you would most likely run into Snow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Turtle Talk with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Tangier Traders a good place to buy this Moroccan head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Home nation of 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Stellar a cappella vocal group, The Voices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Italian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________________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Venetian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good place to drink a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________ 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move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Mariachi band keeps things lively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Tea _________ stocks a wide variety of English teas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Meet and greet Aladdin and ______________ in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Location of the best sake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Spaceship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What pavilion is Circle of Life located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Epcot</dc:title>
  <dcterms:created xsi:type="dcterms:W3CDTF">2021-10-11T06:26:26Z</dcterms:created>
  <dcterms:modified xsi:type="dcterms:W3CDTF">2021-10-11T06:26:26Z</dcterms:modified>
</cp:coreProperties>
</file>