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Epcot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TEST TRACK    </w:t>
      </w:r>
      <w:r>
        <w:t xml:space="preserve">   STAVE CHURCH GALLERY    </w:t>
      </w:r>
      <w:r>
        <w:t xml:space="preserve">   SPACESHIP EARTH    </w:t>
      </w:r>
      <w:r>
        <w:t xml:space="preserve">   SOARIN    </w:t>
      </w:r>
      <w:r>
        <w:t xml:space="preserve">   SEAS WITH NEMO AND FRIENDS    </w:t>
      </w:r>
      <w:r>
        <w:t xml:space="preserve">   REFLECTIONS OF CHINA    </w:t>
      </w:r>
      <w:r>
        <w:t xml:space="preserve">   PROJECT TOMORROW    </w:t>
      </w:r>
      <w:r>
        <w:t xml:space="preserve">   MISSION SPACE    </w:t>
      </w:r>
      <w:r>
        <w:t xml:space="preserve">   MEXICO FOLK ART GALLERY    </w:t>
      </w:r>
      <w:r>
        <w:t xml:space="preserve">   LIVING WITH THE LAND    </w:t>
      </w:r>
      <w:r>
        <w:t xml:space="preserve">   JOURNEY INTO IMAGINATION    </w:t>
      </w:r>
      <w:r>
        <w:t xml:space="preserve">   INNOVENTIONS    </w:t>
      </w:r>
      <w:r>
        <w:t xml:space="preserve">   IMPRESSIONS DE FRANCE    </w:t>
      </w:r>
      <w:r>
        <w:t xml:space="preserve">   IMAGEWORKS    </w:t>
      </w:r>
      <w:r>
        <w:t xml:space="preserve">   GRAN FIESTA TOUR    </w:t>
      </w:r>
      <w:r>
        <w:t xml:space="preserve">   GALLERY OF ART AND HISTORY    </w:t>
      </w:r>
      <w:r>
        <w:t xml:space="preserve">   SHORT FILM FESTIVAL    </w:t>
      </w:r>
      <w:r>
        <w:t xml:space="preserve">   BRUCES SHARK WORLD    </w:t>
      </w:r>
      <w:r>
        <w:t xml:space="preserve">   BIJUTSUKAN GALLERY    </w:t>
      </w:r>
      <w:r>
        <w:t xml:space="preserve">   AMERICAN HERITAGE GALLERY    </w:t>
      </w:r>
      <w:r>
        <w:t xml:space="preserve">   THE AMERICAN ADVENTURE    </w:t>
      </w:r>
      <w:r>
        <w:t xml:space="preserve">   ADVANCED TRAINING LAB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Epcot</dc:title>
  <dcterms:created xsi:type="dcterms:W3CDTF">2021-10-11T06:27:00Z</dcterms:created>
  <dcterms:modified xsi:type="dcterms:W3CDTF">2021-10-11T06:27:00Z</dcterms:modified>
</cp:coreProperties>
</file>