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Ephasian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Jews    </w:t>
      </w:r>
      <w:r>
        <w:t xml:space="preserve">   paul    </w:t>
      </w:r>
      <w:r>
        <w:t xml:space="preserve">   claimed    </w:t>
      </w:r>
      <w:r>
        <w:t xml:space="preserve">   glory    </w:t>
      </w:r>
      <w:r>
        <w:t xml:space="preserve">   despensation    </w:t>
      </w:r>
      <w:r>
        <w:t xml:space="preserve">   dwell    </w:t>
      </w:r>
      <w:r>
        <w:t xml:space="preserve">   spirit    </w:t>
      </w:r>
      <w:r>
        <w:t xml:space="preserve">   tribulation    </w:t>
      </w:r>
      <w:r>
        <w:t xml:space="preserve">   prisoner    </w:t>
      </w:r>
      <w:r>
        <w:t xml:space="preserve">   comprehend    </w:t>
      </w:r>
      <w:r>
        <w:t xml:space="preserve">   purpose    </w:t>
      </w:r>
      <w:r>
        <w:t xml:space="preserve">   eternal    </w:t>
      </w:r>
      <w:r>
        <w:t xml:space="preserve">   riches    </w:t>
      </w:r>
      <w:r>
        <w:t xml:space="preserve">   above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Ephasian 3</dc:title>
  <dcterms:created xsi:type="dcterms:W3CDTF">2021-10-11T06:26:14Z</dcterms:created>
  <dcterms:modified xsi:type="dcterms:W3CDTF">2021-10-11T06:26:14Z</dcterms:modified>
</cp:coreProperties>
</file>