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Ephesians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Christ    </w:t>
      </w:r>
      <w:r>
        <w:t xml:space="preserve">   In    </w:t>
      </w:r>
      <w:r>
        <w:t xml:space="preserve">   Realms    </w:t>
      </w:r>
      <w:r>
        <w:t xml:space="preserve">   Heavenly    </w:t>
      </w:r>
      <w:r>
        <w:t xml:space="preserve">   The    </w:t>
      </w:r>
      <w:r>
        <w:t xml:space="preserve">   Blessing    </w:t>
      </w:r>
      <w:r>
        <w:t xml:space="preserve">   Spiritual    </w:t>
      </w:r>
      <w:r>
        <w:t xml:space="preserve">   Every    </w:t>
      </w:r>
      <w:r>
        <w:t xml:space="preserve">   Wih    </w:t>
      </w:r>
      <w:r>
        <w:t xml:space="preserve">   Us    </w:t>
      </w:r>
      <w:r>
        <w:t xml:space="preserve">   Blessed    </w:t>
      </w:r>
      <w:r>
        <w:t xml:space="preserve">   Who    </w:t>
      </w:r>
      <w:r>
        <w:t xml:space="preserve">   Christ..    </w:t>
      </w:r>
      <w:r>
        <w:t xml:space="preserve">   Jesus    </w:t>
      </w:r>
      <w:r>
        <w:t xml:space="preserve">   Lord    </w:t>
      </w:r>
      <w:r>
        <w:t xml:space="preserve">   Our    </w:t>
      </w:r>
      <w:r>
        <w:t xml:space="preserve">   Of    </w:t>
      </w:r>
      <w:r>
        <w:t xml:space="preserve">   Father    </w:t>
      </w:r>
      <w:r>
        <w:t xml:space="preserve">   And    </w:t>
      </w:r>
      <w:r>
        <w:t xml:space="preserve">   God    </w:t>
      </w:r>
      <w:r>
        <w:t xml:space="preserve">   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Ephesians</dc:title>
  <dcterms:created xsi:type="dcterms:W3CDTF">2021-10-11T06:27:14Z</dcterms:created>
  <dcterms:modified xsi:type="dcterms:W3CDTF">2021-10-11T06:27:14Z</dcterms:modified>
</cp:coreProperties>
</file>