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Ephesians 1-3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Cornerstone    </w:t>
      </w:r>
      <w:r>
        <w:t xml:space="preserve">   Mercy    </w:t>
      </w:r>
      <w:r>
        <w:t xml:space="preserve">   Grace    </w:t>
      </w:r>
      <w:r>
        <w:t xml:space="preserve">   Masterpiece    </w:t>
      </w:r>
      <w:r>
        <w:t xml:space="preserve">   Salvation    </w:t>
      </w:r>
      <w:r>
        <w:t xml:space="preserve">   Jesus    </w:t>
      </w:r>
      <w:r>
        <w:t xml:space="preserve">   Revealed    </w:t>
      </w:r>
      <w:r>
        <w:t xml:space="preserve">   Church    </w:t>
      </w:r>
      <w:r>
        <w:t xml:space="preserve">   Ephesus    </w:t>
      </w:r>
      <w:r>
        <w:t xml:space="preserve">   Alive    </w:t>
      </w:r>
      <w:r>
        <w:t xml:space="preserve">   Unity    </w:t>
      </w:r>
      <w:r>
        <w:t xml:space="preserve">   Mysterious    </w:t>
      </w:r>
      <w:r>
        <w:t xml:space="preserve">   Chosen    </w:t>
      </w:r>
      <w:r>
        <w:t xml:space="preserve">   Purpose    </w:t>
      </w:r>
      <w:r>
        <w:t xml:space="preserve">   Plan    </w:t>
      </w:r>
      <w:r>
        <w:t xml:space="preserve">   Jews    </w:t>
      </w:r>
      <w:r>
        <w:t xml:space="preserve">   Gentiles    </w:t>
      </w:r>
      <w:r>
        <w:t xml:space="preserve">  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Ephesians 1-3 word search</dc:title>
  <dcterms:created xsi:type="dcterms:W3CDTF">2021-10-11T06:27:07Z</dcterms:created>
  <dcterms:modified xsi:type="dcterms:W3CDTF">2021-10-11T06:27:07Z</dcterms:modified>
</cp:coreProperties>
</file>