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Spirit    </w:t>
      </w:r>
      <w:r>
        <w:t xml:space="preserve">   Selfishness    </w:t>
      </w:r>
      <w:r>
        <w:t xml:space="preserve">   Prayer    </w:t>
      </w:r>
      <w:r>
        <w:t xml:space="preserve">   Forgiveness    </w:t>
      </w:r>
      <w:r>
        <w:t xml:space="preserve">   Jews    </w:t>
      </w:r>
      <w:r>
        <w:t xml:space="preserve">   Gospel    </w:t>
      </w:r>
      <w:r>
        <w:t xml:space="preserve">   Jesus    </w:t>
      </w:r>
      <w:r>
        <w:t xml:space="preserve">   Poem    </w:t>
      </w:r>
      <w:r>
        <w:t xml:space="preserve">   Letter    </w:t>
      </w:r>
      <w:r>
        <w:t xml:space="preserve">   Humanity    </w:t>
      </w:r>
      <w:r>
        <w:t xml:space="preserve">   Unity    </w:t>
      </w:r>
      <w:r>
        <w:t xml:space="preserve">   Peace    </w:t>
      </w:r>
      <w:r>
        <w:t xml:space="preserve">   Grace    </w:t>
      </w:r>
      <w:r>
        <w:t xml:space="preserve">   Covenant family    </w:t>
      </w:r>
      <w:r>
        <w:t xml:space="preserve">   Praise    </w:t>
      </w:r>
      <w:r>
        <w:t xml:space="preserve">   Imprisoned    </w:t>
      </w:r>
      <w:r>
        <w:t xml:space="preserve">   Paul    </w:t>
      </w:r>
      <w:r>
        <w:t xml:space="preserve">   Ephesus    </w:t>
      </w:r>
      <w:r>
        <w:t xml:space="preserve">   Ephesians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</dc:title>
  <dcterms:created xsi:type="dcterms:W3CDTF">2021-10-11T06:27:35Z</dcterms:created>
  <dcterms:modified xsi:type="dcterms:W3CDTF">2021-10-11T06:27:35Z</dcterms:modified>
</cp:coreProperties>
</file>