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redemption    </w:t>
      </w:r>
      <w:r>
        <w:t xml:space="preserve">   body of Christ    </w:t>
      </w:r>
      <w:r>
        <w:t xml:space="preserve">   peace    </w:t>
      </w:r>
      <w:r>
        <w:t xml:space="preserve">   reconciled    </w:t>
      </w:r>
      <w:r>
        <w:t xml:space="preserve">   raised up    </w:t>
      </w:r>
      <w:r>
        <w:t xml:space="preserve">   alive    </w:t>
      </w:r>
      <w:r>
        <w:t xml:space="preserve">   rich in mercy    </w:t>
      </w:r>
      <w:r>
        <w:t xml:space="preserve">   body    </w:t>
      </w:r>
      <w:r>
        <w:t xml:space="preserve">   revelation    </w:t>
      </w:r>
      <w:r>
        <w:t xml:space="preserve">   wisdom    </w:t>
      </w:r>
      <w:r>
        <w:t xml:space="preserve">   thanksgiving    </w:t>
      </w:r>
      <w:r>
        <w:t xml:space="preserve">   glorious    </w:t>
      </w:r>
      <w:r>
        <w:t xml:space="preserve">   spiritual    </w:t>
      </w:r>
      <w:r>
        <w:t xml:space="preserve">   Ephesus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</dc:title>
  <dcterms:created xsi:type="dcterms:W3CDTF">2021-10-11T06:27:42Z</dcterms:created>
  <dcterms:modified xsi:type="dcterms:W3CDTF">2021-10-11T06:27:42Z</dcterms:modified>
</cp:coreProperties>
</file>