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1 Word Scramble</w:t>
      </w:r>
    </w:p>
    <w:p>
      <w:pPr>
        <w:pStyle w:val="Questions"/>
      </w:pPr>
      <w:r>
        <w:t xml:space="preserve">1. TSEPAOL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CPAEE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NHEAVLEY MARESL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OYLH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EIDENPOMTR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ERCCCODNAA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NOSHEC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ALISVNOTA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TISEDDENPRE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EASL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AECHIETRNNI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IRITPS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TRAVILEEON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IGEHEDLNTNE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HIRGT HADN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Apostle    </w:t>
      </w:r>
      <w:r>
        <w:t xml:space="preserve">   Peace    </w:t>
      </w:r>
      <w:r>
        <w:t xml:space="preserve">   Heavenly realms    </w:t>
      </w:r>
      <w:r>
        <w:t xml:space="preserve">   Holy    </w:t>
      </w:r>
      <w:r>
        <w:t xml:space="preserve">   Redemption    </w:t>
      </w:r>
      <w:r>
        <w:t xml:space="preserve">   Accordance    </w:t>
      </w:r>
      <w:r>
        <w:t xml:space="preserve">   Chosen    </w:t>
      </w:r>
      <w:r>
        <w:t xml:space="preserve">   Salvation    </w:t>
      </w:r>
      <w:r>
        <w:t xml:space="preserve">   Predestined    </w:t>
      </w:r>
      <w:r>
        <w:t xml:space="preserve">   Seal    </w:t>
      </w:r>
      <w:r>
        <w:t xml:space="preserve">   Inheritance    </w:t>
      </w:r>
      <w:r>
        <w:t xml:space="preserve">   Spirit    </w:t>
      </w:r>
      <w:r>
        <w:t xml:space="preserve">   Revelation    </w:t>
      </w:r>
      <w:r>
        <w:t xml:space="preserve">   Enlightened    </w:t>
      </w:r>
      <w:r>
        <w:t xml:space="preserve">   Right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1 Word Scramble</dc:title>
  <dcterms:created xsi:type="dcterms:W3CDTF">2021-10-11T06:27:17Z</dcterms:created>
  <dcterms:modified xsi:type="dcterms:W3CDTF">2021-10-11T06:27:17Z</dcterms:modified>
</cp:coreProperties>
</file>