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Uncle Jessie would say, "Have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result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the ______, Son of the Living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Seated us with him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were once dead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riches we are shown by his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God's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don't listen to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been saved by ______, through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Worldly desires are also known as desires of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2:1-10</dc:title>
  <dcterms:created xsi:type="dcterms:W3CDTF">2021-10-11T06:27:21Z</dcterms:created>
  <dcterms:modified xsi:type="dcterms:W3CDTF">2021-10-11T06:27:21Z</dcterms:modified>
</cp:coreProperties>
</file>