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2:11-22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spokesperson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with full protections and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Israelite, one of the chosen people of God, a descendant of Abraham through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dwelling place of God after the Garden of Eden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Witness to the resurrection of Christ; sent by him to make disciples of all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Anyone who is not a Jew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foreigner with no rights or privileges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critical part of a building's foundation that ensures it is stable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dwelling place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harmonious friendship with God and other believers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messiah, savior of the world, reconciles the Jew &amp; Gentile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2:11-22</dc:title>
  <dcterms:created xsi:type="dcterms:W3CDTF">2021-10-11T06:26:42Z</dcterms:created>
  <dcterms:modified xsi:type="dcterms:W3CDTF">2021-10-11T06:26:42Z</dcterms:modified>
</cp:coreProperties>
</file>