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Ephesians 2:4-5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us    </w:t>
      </w:r>
      <w:r>
        <w:t xml:space="preserve">   saved    </w:t>
      </w:r>
      <w:r>
        <w:t xml:space="preserve">   been    </w:t>
      </w:r>
      <w:r>
        <w:t xml:space="preserve">   have    </w:t>
      </w:r>
      <w:r>
        <w:t xml:space="preserve">   you    </w:t>
      </w:r>
      <w:r>
        <w:t xml:space="preserve">   grace    </w:t>
      </w:r>
      <w:r>
        <w:t xml:space="preserve">   by    </w:t>
      </w:r>
      <w:r>
        <w:t xml:space="preserve">   is    </w:t>
      </w:r>
      <w:r>
        <w:t xml:space="preserve">   it    </w:t>
      </w:r>
      <w:r>
        <w:t xml:space="preserve">   transgressions    </w:t>
      </w:r>
      <w:r>
        <w:t xml:space="preserve">   in    </w:t>
      </w:r>
      <w:r>
        <w:t xml:space="preserve">   dead    </w:t>
      </w:r>
      <w:r>
        <w:t xml:space="preserve">   were    </w:t>
      </w:r>
      <w:r>
        <w:t xml:space="preserve">   we    </w:t>
      </w:r>
      <w:r>
        <w:t xml:space="preserve">   when    </w:t>
      </w:r>
      <w:r>
        <w:t xml:space="preserve">   even    </w:t>
      </w:r>
      <w:r>
        <w:t xml:space="preserve">   Christ    </w:t>
      </w:r>
      <w:r>
        <w:t xml:space="preserve">   with    </w:t>
      </w:r>
      <w:r>
        <w:t xml:space="preserve">   alive    </w:t>
      </w:r>
      <w:r>
        <w:t xml:space="preserve">   made    </w:t>
      </w:r>
      <w:r>
        <w:t xml:space="preserve">   mercy    </w:t>
      </w:r>
      <w:r>
        <w:t xml:space="preserve">   rich    </w:t>
      </w:r>
      <w:r>
        <w:t xml:space="preserve">   who    </w:t>
      </w:r>
      <w:r>
        <w:t xml:space="preserve">   God    </w:t>
      </w:r>
      <w:r>
        <w:t xml:space="preserve">   for    </w:t>
      </w:r>
      <w:r>
        <w:t xml:space="preserve">   love    </w:t>
      </w:r>
      <w:r>
        <w:t xml:space="preserve">   great    </w:t>
      </w:r>
      <w:r>
        <w:t xml:space="preserve">   his    </w:t>
      </w:r>
      <w:r>
        <w:t xml:space="preserve">   of    </w:t>
      </w:r>
      <w:r>
        <w:t xml:space="preserve">   because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2:4-5</dc:title>
  <dcterms:created xsi:type="dcterms:W3CDTF">2021-10-11T06:26:44Z</dcterms:created>
  <dcterms:modified xsi:type="dcterms:W3CDTF">2021-10-11T06:26:44Z</dcterms:modified>
</cp:coreProperties>
</file>