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2:8-9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boast    </w:t>
      </w:r>
      <w:r>
        <w:t xml:space="preserve">   should    </w:t>
      </w:r>
      <w:r>
        <w:t xml:space="preserve">   man    </w:t>
      </w:r>
      <w:r>
        <w:t xml:space="preserve">   any    </w:t>
      </w:r>
      <w:r>
        <w:t xml:space="preserve">   lest    </w:t>
      </w:r>
      <w:r>
        <w:t xml:space="preserve">   works    </w:t>
      </w:r>
      <w:r>
        <w:t xml:space="preserve">   of    </w:t>
      </w:r>
      <w:r>
        <w:t xml:space="preserve">   Not    </w:t>
      </w:r>
      <w:r>
        <w:t xml:space="preserve">   God    </w:t>
      </w:r>
      <w:r>
        <w:t xml:space="preserve">   gift    </w:t>
      </w:r>
      <w:r>
        <w:t xml:space="preserve">   the    </w:t>
      </w:r>
      <w:r>
        <w:t xml:space="preserve">   is    </w:t>
      </w:r>
      <w:r>
        <w:t xml:space="preserve">   it    </w:t>
      </w:r>
      <w:r>
        <w:t xml:space="preserve">   yourselves    </w:t>
      </w:r>
      <w:r>
        <w:t xml:space="preserve">   not    </w:t>
      </w:r>
      <w:r>
        <w:t xml:space="preserve">   that    </w:t>
      </w:r>
      <w:r>
        <w:t xml:space="preserve">   and    </w:t>
      </w:r>
      <w:r>
        <w:t xml:space="preserve">   faith    </w:t>
      </w:r>
      <w:r>
        <w:t xml:space="preserve">   through    </w:t>
      </w:r>
      <w:r>
        <w:t xml:space="preserve">   saved    </w:t>
      </w:r>
      <w:r>
        <w:t xml:space="preserve">   ye    </w:t>
      </w:r>
      <w:r>
        <w:t xml:space="preserve">   are    </w:t>
      </w:r>
      <w:r>
        <w:t xml:space="preserve">   grace    </w:t>
      </w:r>
      <w:r>
        <w:t xml:space="preserve">   by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2:8-9</dc:title>
  <dcterms:created xsi:type="dcterms:W3CDTF">2021-10-11T06:27:37Z</dcterms:created>
  <dcterms:modified xsi:type="dcterms:W3CDTF">2021-10-11T06:27:37Z</dcterms:modified>
</cp:coreProperties>
</file>