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2:8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Jesus    </w:t>
      </w:r>
      <w:r>
        <w:t xml:space="preserve">   Isaac    </w:t>
      </w:r>
      <w:r>
        <w:t xml:space="preserve">   Messengers    </w:t>
      </w:r>
      <w:r>
        <w:t xml:space="preserve">   Family    </w:t>
      </w:r>
      <w:r>
        <w:t xml:space="preserve">   Believe    </w:t>
      </w:r>
      <w:r>
        <w:t xml:space="preserve">   Stars    </w:t>
      </w:r>
      <w:r>
        <w:t xml:space="preserve">   Sarai    </w:t>
      </w:r>
      <w:r>
        <w:t xml:space="preserve">   Abraham    </w:t>
      </w:r>
      <w:r>
        <w:t xml:space="preserve">   Promises    </w:t>
      </w:r>
      <w:r>
        <w:t xml:space="preserve">   God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2:8</dc:title>
  <dcterms:created xsi:type="dcterms:W3CDTF">2021-10-11T06:27:40Z</dcterms:created>
  <dcterms:modified xsi:type="dcterms:W3CDTF">2021-10-11T06:27:40Z</dcterms:modified>
</cp:coreProperties>
</file>