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Ephesians 3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Abundant    </w:t>
      </w:r>
      <w:r>
        <w:t xml:space="preserve">   Family    </w:t>
      </w:r>
      <w:r>
        <w:t xml:space="preserve">   Filled    </w:t>
      </w:r>
      <w:r>
        <w:t xml:space="preserve">   Forever    </w:t>
      </w:r>
      <w:r>
        <w:t xml:space="preserve">   Glorious    </w:t>
      </w:r>
      <w:r>
        <w:t xml:space="preserve">   Grounded    </w:t>
      </w:r>
      <w:r>
        <w:t xml:space="preserve">   Height    </w:t>
      </w:r>
      <w:r>
        <w:t xml:space="preserve">   Love    </w:t>
      </w:r>
      <w:r>
        <w:t xml:space="preserve">   Reverence    </w:t>
      </w:r>
      <w:r>
        <w:t xml:space="preserve">   Spirit    </w:t>
      </w:r>
      <w:r>
        <w:t xml:space="preserve">   Strengthened    </w:t>
      </w:r>
      <w:r>
        <w:t xml:space="preserve">   Unlimited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3 Prayer</dc:title>
  <dcterms:created xsi:type="dcterms:W3CDTF">2021-10-11T06:27:10Z</dcterms:created>
  <dcterms:modified xsi:type="dcterms:W3CDTF">2021-10-11T06:27:10Z</dcterms:modified>
</cp:coreProperties>
</file>