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blessings for those in Christ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Predestined.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Remained in Ephesus to continue Paul's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aside for God's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goddess with famous temple in Ephesus.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Determined by God before the foundation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lavishes it on 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tent 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which makes us dead (2.1)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Received through the blood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Ephesians was first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Seated on God's right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Ephesians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must hear and obey to be saved.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</dc:title>
  <dcterms:created xsi:type="dcterms:W3CDTF">2022-01-10T03:41:49Z</dcterms:created>
  <dcterms:modified xsi:type="dcterms:W3CDTF">2022-01-10T03:41:49Z</dcterms:modified>
</cp:coreProperties>
</file>