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4:1-3</w:t>
      </w:r>
    </w:p>
    <w:p>
      <w:pPr>
        <w:pStyle w:val="Questions"/>
      </w:pPr>
      <w:r>
        <w:t xml:space="preserve">1. OPSIRERN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OYWRHT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GNCLLIA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IEDEREVC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MLEYEOPTLC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EUMHBL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NTLEEG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ETAIPNT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RNEIGBA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ROHATEN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THORNEA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FFOERT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INTUY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PISRIT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CAEPE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4:1-3</dc:title>
  <dcterms:created xsi:type="dcterms:W3CDTF">2021-10-11T06:27:47Z</dcterms:created>
  <dcterms:modified xsi:type="dcterms:W3CDTF">2021-10-11T06:27:47Z</dcterms:modified>
</cp:coreProperties>
</file>