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Ephesians 4:15</w:t>
      </w:r>
    </w:p>
    <w:p>
      <w:pPr>
        <w:pStyle w:val="Questions"/>
      </w:pPr>
      <w:r>
        <w:t xml:space="preserve">1. SAKGPNEI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HET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RHUTT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LVOE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EW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7. WLIL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9. LAL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NGSITH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GRWO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UP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13. TION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MIH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HOW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SI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17. HET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ADHE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TTHA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SI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21. RITCHS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 4:15</dc:title>
  <dcterms:created xsi:type="dcterms:W3CDTF">2021-10-11T06:27:12Z</dcterms:created>
  <dcterms:modified xsi:type="dcterms:W3CDTF">2021-10-11T06:27:12Z</dcterms:modified>
</cp:coreProperties>
</file>