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Ephesians 4:1-6 </w:t>
      </w:r>
    </w:p>
    <w:p>
      <w:pPr>
        <w:pStyle w:val="Questions"/>
      </w:pPr>
      <w:r>
        <w:t xml:space="preserve">1. NESTLEESGN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TSPMIBA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ACPEE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OPHE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PSIENSEHA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RHOWTY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HTFIA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UYIILHMT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PRIIST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LOEV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ECIENTAP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YITUN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OBYD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Ephesians 4:1-6 </dc:title>
  <dcterms:created xsi:type="dcterms:W3CDTF">2021-10-11T06:27:51Z</dcterms:created>
  <dcterms:modified xsi:type="dcterms:W3CDTF">2021-10-11T06:27:51Z</dcterms:modified>
</cp:coreProperties>
</file>