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4:29 - Do not let any unwholesome talk come out of your mouths, but only what is helpful for building others up according to their needs, that it may benefit those who listen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4:29    </w:t>
      </w:r>
      <w:r>
        <w:t xml:space="preserve">   ephesians    </w:t>
      </w:r>
      <w:r>
        <w:t xml:space="preserve">   listen    </w:t>
      </w:r>
      <w:r>
        <w:t xml:space="preserve">   who    </w:t>
      </w:r>
      <w:r>
        <w:t xml:space="preserve">   those    </w:t>
      </w:r>
      <w:r>
        <w:t xml:space="preserve">   benefit    </w:t>
      </w:r>
      <w:r>
        <w:t xml:space="preserve">   may    </w:t>
      </w:r>
      <w:r>
        <w:t xml:space="preserve">   it    </w:t>
      </w:r>
      <w:r>
        <w:t xml:space="preserve">   that    </w:t>
      </w:r>
      <w:r>
        <w:t xml:space="preserve">   needs    </w:t>
      </w:r>
      <w:r>
        <w:t xml:space="preserve">   their    </w:t>
      </w:r>
      <w:r>
        <w:t xml:space="preserve">   to    </w:t>
      </w:r>
      <w:r>
        <w:t xml:space="preserve">   according    </w:t>
      </w:r>
      <w:r>
        <w:t xml:space="preserve">   up    </w:t>
      </w:r>
      <w:r>
        <w:t xml:space="preserve">   others    </w:t>
      </w:r>
      <w:r>
        <w:t xml:space="preserve">   building    </w:t>
      </w:r>
      <w:r>
        <w:t xml:space="preserve">   for    </w:t>
      </w:r>
      <w:r>
        <w:t xml:space="preserve">   helpful    </w:t>
      </w:r>
      <w:r>
        <w:t xml:space="preserve">   is    </w:t>
      </w:r>
      <w:r>
        <w:t xml:space="preserve">   what    </w:t>
      </w:r>
      <w:r>
        <w:t xml:space="preserve">   only    </w:t>
      </w:r>
      <w:r>
        <w:t xml:space="preserve">   but    </w:t>
      </w:r>
      <w:r>
        <w:t xml:space="preserve">   mouths    </w:t>
      </w:r>
      <w:r>
        <w:t xml:space="preserve">   your    </w:t>
      </w:r>
      <w:r>
        <w:t xml:space="preserve">   of    </w:t>
      </w:r>
      <w:r>
        <w:t xml:space="preserve">   out    </w:t>
      </w:r>
      <w:r>
        <w:t xml:space="preserve">   come    </w:t>
      </w:r>
      <w:r>
        <w:t xml:space="preserve">   talk    </w:t>
      </w:r>
      <w:r>
        <w:t xml:space="preserve">   unwholesome    </w:t>
      </w:r>
      <w:r>
        <w:t xml:space="preserve">   any    </w:t>
      </w:r>
      <w:r>
        <w:t xml:space="preserve">   let    </w:t>
      </w:r>
      <w:r>
        <w:t xml:space="preserve">   not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4:29 - Do not let any unwholesome talk come out of your mouths, but only what is helpful for building others up according to their needs, that it may benefit those who listen</dc:title>
  <dcterms:created xsi:type="dcterms:W3CDTF">2021-10-11T06:28:00Z</dcterms:created>
  <dcterms:modified xsi:type="dcterms:W3CDTF">2021-10-11T06:28:00Z</dcterms:modified>
</cp:coreProperties>
</file>