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4:32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forgiven    </w:t>
      </w:r>
      <w:r>
        <w:t xml:space="preserve">   hath    </w:t>
      </w:r>
      <w:r>
        <w:t xml:space="preserve">   sake    </w:t>
      </w:r>
      <w:r>
        <w:t xml:space="preserve">   Christs    </w:t>
      </w:r>
      <w:r>
        <w:t xml:space="preserve">   for    </w:t>
      </w:r>
      <w:r>
        <w:t xml:space="preserve">   God    </w:t>
      </w:r>
      <w:r>
        <w:t xml:space="preserve">   as    </w:t>
      </w:r>
      <w:r>
        <w:t xml:space="preserve">   even    </w:t>
      </w:r>
      <w:r>
        <w:t xml:space="preserve">   another    </w:t>
      </w:r>
      <w:r>
        <w:t xml:space="preserve">   one    </w:t>
      </w:r>
      <w:r>
        <w:t xml:space="preserve">   forgiving    </w:t>
      </w:r>
      <w:r>
        <w:t xml:space="preserve">   tenderhearted    </w:t>
      </w:r>
      <w:r>
        <w:t xml:space="preserve">   to    </w:t>
      </w:r>
      <w:r>
        <w:t xml:space="preserve">   kind    </w:t>
      </w:r>
      <w:r>
        <w:t xml:space="preserve">   ye    </w:t>
      </w:r>
      <w:r>
        <w:t xml:space="preserve">   be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4:32</dc:title>
  <dcterms:created xsi:type="dcterms:W3CDTF">2021-10-11T06:27:00Z</dcterms:created>
  <dcterms:modified xsi:type="dcterms:W3CDTF">2021-10-11T06:27:00Z</dcterms:modified>
</cp:coreProperties>
</file>