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4:32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Bible    </w:t>
      </w:r>
      <w:r>
        <w:t xml:space="preserve">   Scripture    </w:t>
      </w:r>
      <w:r>
        <w:t xml:space="preserve">   Gospel    </w:t>
      </w:r>
      <w:r>
        <w:t xml:space="preserve">   Jesus    </w:t>
      </w:r>
      <w:r>
        <w:t xml:space="preserve">   Egypt    </w:t>
      </w:r>
      <w:r>
        <w:t xml:space="preserve">   Follower    </w:t>
      </w:r>
      <w:r>
        <w:t xml:space="preserve">   Saved    </w:t>
      </w:r>
      <w:r>
        <w:t xml:space="preserve">   Suffering    </w:t>
      </w:r>
      <w:r>
        <w:t xml:space="preserve">   Spies    </w:t>
      </w:r>
      <w:r>
        <w:t xml:space="preserve">   Brothers    </w:t>
      </w:r>
      <w:r>
        <w:t xml:space="preserve">   Joseph    </w:t>
      </w:r>
      <w:r>
        <w:t xml:space="preserve">   Jacob    </w:t>
      </w:r>
      <w:r>
        <w:t xml:space="preserve">   Others    </w:t>
      </w:r>
      <w:r>
        <w:t xml:space="preserve">   Forgave    </w:t>
      </w:r>
      <w:r>
        <w:t xml:space="preserve">   God    </w:t>
      </w:r>
      <w:r>
        <w:t xml:space="preserve">   Christ    </w:t>
      </w:r>
      <w:r>
        <w:t xml:space="preserve">   forgiving    </w:t>
      </w:r>
      <w:r>
        <w:t xml:space="preserve">   compassionate    </w:t>
      </w:r>
      <w:r>
        <w:t xml:space="preserve">   kind    </w:t>
      </w:r>
      <w:r>
        <w:t xml:space="preserve">   Ephesians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4:32</dc:title>
  <dcterms:created xsi:type="dcterms:W3CDTF">2021-10-11T06:26:37Z</dcterms:created>
  <dcterms:modified xsi:type="dcterms:W3CDTF">2021-10-11T06:26:37Z</dcterms:modified>
</cp:coreProperties>
</file>