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Ephesians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PRISON    </w:t>
      </w:r>
      <w:r>
        <w:t xml:space="preserve">   LIVE    </w:t>
      </w:r>
      <w:r>
        <w:t xml:space="preserve">   GODTHEFATHER    </w:t>
      </w:r>
      <w:r>
        <w:t xml:space="preserve">   JESUS    </w:t>
      </w:r>
      <w:r>
        <w:t xml:space="preserve">   PAUL    </w:t>
      </w:r>
      <w:r>
        <w:t xml:space="preserve">   BEHAVIOUR    </w:t>
      </w:r>
      <w:r>
        <w:t xml:space="preserve">   EPHESIANS    </w:t>
      </w:r>
      <w:r>
        <w:t xml:space="preserve">   WORSHIP    </w:t>
      </w:r>
      <w:r>
        <w:t xml:space="preserve">   TEMPLE    </w:t>
      </w:r>
      <w:r>
        <w:t xml:space="preserve">   SLAVERY    </w:t>
      </w:r>
      <w:r>
        <w:t xml:space="preserve">   SINNER    </w:t>
      </w:r>
      <w:r>
        <w:t xml:space="preserve">   SALVATION    </w:t>
      </w:r>
      <w:r>
        <w:t xml:space="preserve">   ROME    </w:t>
      </w:r>
      <w:r>
        <w:t xml:space="preserve">   PRAISE    </w:t>
      </w:r>
      <w:r>
        <w:t xml:space="preserve">   PEACE    </w:t>
      </w:r>
      <w:r>
        <w:t xml:space="preserve">   MESSENGER    </w:t>
      </w:r>
      <w:r>
        <w:t xml:space="preserve">   JEW    </w:t>
      </w:r>
      <w:r>
        <w:t xml:space="preserve">   HOLYSPIRIT    </w:t>
      </w:r>
      <w:r>
        <w:t xml:space="preserve">   GRACE    </w:t>
      </w:r>
      <w:r>
        <w:t xml:space="preserve">   GENTILE    </w:t>
      </w:r>
      <w:r>
        <w:t xml:space="preserve">   FORGIVE    </w:t>
      </w:r>
      <w:r>
        <w:t xml:space="preserve">   FAITH    </w:t>
      </w:r>
      <w:r>
        <w:t xml:space="preserve">   CIRCUMCISE    </w:t>
      </w:r>
      <w:r>
        <w:t xml:space="preserve">   CHURCH    </w:t>
      </w:r>
      <w:r>
        <w:t xml:space="preserve">   CENTURION    </w:t>
      </w:r>
      <w:r>
        <w:t xml:space="preserve">   BLESS    </w:t>
      </w:r>
      <w:r>
        <w:t xml:space="preserve">   BELIEVER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4</dc:title>
  <dcterms:created xsi:type="dcterms:W3CDTF">2021-10-11T06:27:23Z</dcterms:created>
  <dcterms:modified xsi:type="dcterms:W3CDTF">2021-10-11T06:27:23Z</dcterms:modified>
</cp:coreProperties>
</file>