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5:1-2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of    </w:t>
      </w:r>
      <w:r>
        <w:t xml:space="preserve">   as    </w:t>
      </w:r>
      <w:r>
        <w:t xml:space="preserve">   and    </w:t>
      </w:r>
      <w:r>
        <w:t xml:space="preserve">   us    </w:t>
      </w:r>
      <w:r>
        <w:t xml:space="preserve">   a    </w:t>
      </w:r>
      <w:r>
        <w:t xml:space="preserve">   loved    </w:t>
      </w:r>
      <w:r>
        <w:t xml:space="preserve">   love    </w:t>
      </w:r>
      <w:r>
        <w:t xml:space="preserve">   god    </w:t>
      </w:r>
      <w:r>
        <w:t xml:space="preserve">   to    </w:t>
      </w:r>
      <w:r>
        <w:t xml:space="preserve">   sacrifice    </w:t>
      </w:r>
      <w:r>
        <w:t xml:space="preserve">   offering    </w:t>
      </w:r>
      <w:r>
        <w:t xml:space="preserve">   fragrant    </w:t>
      </w:r>
      <w:r>
        <w:t xml:space="preserve">   for    </w:t>
      </w:r>
      <w:r>
        <w:t xml:space="preserve">   up    </w:t>
      </w:r>
      <w:r>
        <w:t xml:space="preserve">   himself    </w:t>
      </w:r>
      <w:r>
        <w:t xml:space="preserve">   gave    </w:t>
      </w:r>
      <w:r>
        <w:t xml:space="preserve">   Christ    </w:t>
      </w:r>
      <w:r>
        <w:t xml:space="preserve">   just    </w:t>
      </w:r>
      <w:r>
        <w:t xml:space="preserve">   life    </w:t>
      </w:r>
      <w:r>
        <w:t xml:space="preserve">   live    </w:t>
      </w:r>
      <w:r>
        <w:t xml:space="preserve">   children    </w:t>
      </w:r>
      <w:r>
        <w:t xml:space="preserve">   dearly    </w:t>
      </w:r>
      <w:r>
        <w:t xml:space="preserve">   therefore    </w:t>
      </w:r>
      <w:r>
        <w:t xml:space="preserve">   God    </w:t>
      </w:r>
      <w:r>
        <w:t xml:space="preserve">   imitators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5:1-2</dc:title>
  <dcterms:created xsi:type="dcterms:W3CDTF">2021-10-11T06:26:22Z</dcterms:created>
  <dcterms:modified xsi:type="dcterms:W3CDTF">2021-10-11T06:26:22Z</dcterms:modified>
</cp:coreProperties>
</file>