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Ephesians 6:13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Stand    </w:t>
      </w:r>
      <w:r>
        <w:t xml:space="preserve">   To    </w:t>
      </w:r>
      <w:r>
        <w:t xml:space="preserve">   Everything    </w:t>
      </w:r>
      <w:r>
        <w:t xml:space="preserve">   Done    </w:t>
      </w:r>
      <w:r>
        <w:t xml:space="preserve">   Have    </w:t>
      </w:r>
      <w:r>
        <w:t xml:space="preserve">   You    </w:t>
      </w:r>
      <w:r>
        <w:t xml:space="preserve">   After    </w:t>
      </w:r>
      <w:r>
        <w:t xml:space="preserve">   And    </w:t>
      </w:r>
      <w:r>
        <w:t xml:space="preserve">   Ground    </w:t>
      </w:r>
      <w:r>
        <w:t xml:space="preserve">   Your    </w:t>
      </w:r>
      <w:r>
        <w:t xml:space="preserve">   Able    </w:t>
      </w:r>
      <w:r>
        <w:t xml:space="preserve">   Be    </w:t>
      </w:r>
      <w:r>
        <w:t xml:space="preserve">   May    </w:t>
      </w:r>
      <w:r>
        <w:t xml:space="preserve">   Comes    </w:t>
      </w:r>
      <w:r>
        <w:t xml:space="preserve">   Evil    </w:t>
      </w:r>
      <w:r>
        <w:t xml:space="preserve">   Of    </w:t>
      </w:r>
      <w:r>
        <w:t xml:space="preserve">   Day    </w:t>
      </w:r>
      <w:r>
        <w:t xml:space="preserve">   The    </w:t>
      </w:r>
      <w:r>
        <w:t xml:space="preserve">   When    </w:t>
      </w:r>
      <w:r>
        <w:t xml:space="preserve">   That    </w:t>
      </w:r>
      <w:r>
        <w:t xml:space="preserve">   So    </w:t>
      </w:r>
      <w:r>
        <w:t xml:space="preserve">   God    </w:t>
      </w:r>
      <w:r>
        <w:t xml:space="preserve">   Armor    </w:t>
      </w:r>
      <w:r>
        <w:t xml:space="preserve">   Full    </w:t>
      </w:r>
      <w:r>
        <w:t xml:space="preserve">   On    </w:t>
      </w:r>
      <w:r>
        <w:t xml:space="preserve">   Put    </w:t>
      </w:r>
      <w:r>
        <w:t xml:space="preserve">   Therefore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6:13</dc:title>
  <dcterms:created xsi:type="dcterms:W3CDTF">2021-10-11T06:27:02Z</dcterms:created>
  <dcterms:modified xsi:type="dcterms:W3CDTF">2021-10-11T06:27:02Z</dcterms:modified>
</cp:coreProperties>
</file>