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Ephesians 6:1-4</w:t>
      </w:r>
    </w:p>
    <w:p>
      <w:pPr>
        <w:pStyle w:val="Questions"/>
      </w:pPr>
      <w:r>
        <w:t xml:space="preserve">1. DHLICNRE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TNSPARE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FHTEAR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OHEMTR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ONNCATEMMDM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WELL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OEVKOPR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GRENA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SDNECPILII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NINITTURCOS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6:1-4</dc:title>
  <dcterms:created xsi:type="dcterms:W3CDTF">2021-10-11T06:27:31Z</dcterms:created>
  <dcterms:modified xsi:type="dcterms:W3CDTF">2021-10-11T06:27:31Z</dcterms:modified>
</cp:coreProperties>
</file>