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Ephesians 6:18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Ephesians    </w:t>
      </w:r>
      <w:r>
        <w:t xml:space="preserve">   people    </w:t>
      </w:r>
      <w:r>
        <w:t xml:space="preserve">   Lord's    </w:t>
      </w:r>
      <w:r>
        <w:t xml:space="preserve">   all    </w:t>
      </w:r>
      <w:r>
        <w:t xml:space="preserve">   praying    </w:t>
      </w:r>
      <w:r>
        <w:t xml:space="preserve">   keep    </w:t>
      </w:r>
      <w:r>
        <w:t xml:space="preserve">   always    </w:t>
      </w:r>
      <w:r>
        <w:t xml:space="preserve">   alert    </w:t>
      </w:r>
      <w:r>
        <w:t xml:space="preserve">   mind    </w:t>
      </w:r>
      <w:r>
        <w:t xml:space="preserve">   requests    </w:t>
      </w:r>
      <w:r>
        <w:t xml:space="preserve">   prayers    </w:t>
      </w:r>
      <w:r>
        <w:t xml:space="preserve">   kinds    </w:t>
      </w:r>
      <w:r>
        <w:t xml:space="preserve">   occasions    </w:t>
      </w:r>
      <w:r>
        <w:t xml:space="preserve">   Spirit    </w:t>
      </w:r>
      <w:r>
        <w:t xml:space="preserve">   pray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Ephesians 6:18</dc:title>
  <dcterms:created xsi:type="dcterms:W3CDTF">2021-10-11T06:26:56Z</dcterms:created>
  <dcterms:modified xsi:type="dcterms:W3CDTF">2021-10-11T06:26:56Z</dcterms:modified>
</cp:coreProperties>
</file>