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6:1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Jesus    </w:t>
      </w:r>
      <w:r>
        <w:t xml:space="preserve">   God    </w:t>
      </w:r>
      <w:r>
        <w:t xml:space="preserve">   right    </w:t>
      </w:r>
      <w:r>
        <w:t xml:space="preserve">   is    </w:t>
      </w:r>
      <w:r>
        <w:t xml:space="preserve">   this    </w:t>
      </w:r>
      <w:r>
        <w:t xml:space="preserve">   for    </w:t>
      </w:r>
      <w:r>
        <w:t xml:space="preserve">   lord    </w:t>
      </w:r>
      <w:r>
        <w:t xml:space="preserve">   the    </w:t>
      </w:r>
      <w:r>
        <w:t xml:space="preserve">   in    </w:t>
      </w:r>
      <w:r>
        <w:t xml:space="preserve">   parents    </w:t>
      </w:r>
      <w:r>
        <w:t xml:space="preserve">   your    </w:t>
      </w:r>
      <w:r>
        <w:t xml:space="preserve">   obey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6:1</dc:title>
  <dcterms:created xsi:type="dcterms:W3CDTF">2021-10-11T06:28:02Z</dcterms:created>
  <dcterms:modified xsi:type="dcterms:W3CDTF">2021-10-11T06:28:02Z</dcterms:modified>
</cp:coreProperties>
</file>