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6:1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is    </w:t>
      </w:r>
      <w:r>
        <w:t xml:space="preserve">   this    </w:t>
      </w:r>
      <w:r>
        <w:t xml:space="preserve">   for    </w:t>
      </w:r>
      <w:r>
        <w:t xml:space="preserve">   LORD    </w:t>
      </w:r>
      <w:r>
        <w:t xml:space="preserve">   the    </w:t>
      </w:r>
      <w:r>
        <w:t xml:space="preserve">   in    </w:t>
      </w:r>
      <w:r>
        <w:t xml:space="preserve">   parents    </w:t>
      </w:r>
      <w:r>
        <w:t xml:space="preserve">   your    </w:t>
      </w:r>
      <w:r>
        <w:t xml:space="preserve">   obey    </w:t>
      </w:r>
      <w:r>
        <w:t xml:space="preserve">   children    </w:t>
      </w:r>
      <w:r>
        <w:t xml:space="preserve">   love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6:1</dc:title>
  <dcterms:created xsi:type="dcterms:W3CDTF">2021-10-11T06:28:04Z</dcterms:created>
  <dcterms:modified xsi:type="dcterms:W3CDTF">2021-10-11T06:28:04Z</dcterms:modified>
</cp:coreProperties>
</file>