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Ephesians 6:1, Colossians 3:20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children    </w:t>
      </w:r>
      <w:r>
        <w:t xml:space="preserve">   for    </w:t>
      </w:r>
      <w:r>
        <w:t xml:space="preserve">   in    </w:t>
      </w:r>
      <w:r>
        <w:t xml:space="preserve">   is    </w:t>
      </w:r>
      <w:r>
        <w:t xml:space="preserve">   Lord    </w:t>
      </w:r>
      <w:r>
        <w:t xml:space="preserve">   obey    </w:t>
      </w:r>
      <w:r>
        <w:t xml:space="preserve">   parents    </w:t>
      </w:r>
      <w:r>
        <w:t xml:space="preserve">   pleasing    </w:t>
      </w:r>
      <w:r>
        <w:t xml:space="preserve">   right    </w:t>
      </w:r>
      <w:r>
        <w:t xml:space="preserve">   the    </w:t>
      </w:r>
      <w:r>
        <w:t xml:space="preserve">   things    </w:t>
      </w:r>
      <w:r>
        <w:t xml:space="preserve">   this    </w:t>
      </w:r>
      <w:r>
        <w:t xml:space="preserve">   unto    </w:t>
      </w:r>
      <w:r>
        <w:t xml:space="preserve">   well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6:1, Colossians 3:20</dc:title>
  <dcterms:created xsi:type="dcterms:W3CDTF">2021-10-11T06:27:25Z</dcterms:created>
  <dcterms:modified xsi:type="dcterms:W3CDTF">2021-10-11T06:27:25Z</dcterms:modified>
</cp:coreProperties>
</file>