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free    </w:t>
      </w:r>
      <w:r>
        <w:t xml:space="preserve">   good    </w:t>
      </w:r>
      <w:r>
        <w:t xml:space="preserve">   Lord    </w:t>
      </w:r>
      <w:r>
        <w:t xml:space="preserve">   service    </w:t>
      </w:r>
      <w:r>
        <w:t xml:space="preserve">   God    </w:t>
      </w:r>
      <w:r>
        <w:t xml:space="preserve">   Christ    </w:t>
      </w:r>
      <w:r>
        <w:t xml:space="preserve">   heart    </w:t>
      </w:r>
      <w:r>
        <w:t xml:space="preserve">   trembling    </w:t>
      </w:r>
      <w:r>
        <w:t xml:space="preserve">   fear    </w:t>
      </w:r>
      <w:r>
        <w:t xml:space="preserve">   masters    </w:t>
      </w:r>
      <w:r>
        <w:t xml:space="preserve">   obey    </w:t>
      </w:r>
      <w:r>
        <w:t xml:space="preserve">   bondservants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6:5-9</dc:title>
  <dcterms:created xsi:type="dcterms:W3CDTF">2021-10-11T06:27:33Z</dcterms:created>
  <dcterms:modified xsi:type="dcterms:W3CDTF">2021-10-11T06:27:33Z</dcterms:modified>
</cp:coreProperties>
</file>