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Ephesians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imitators    </w:t>
      </w:r>
      <w:r>
        <w:t xml:space="preserve">   masters    </w:t>
      </w:r>
      <w:r>
        <w:t xml:space="preserve">   slaves    </w:t>
      </w:r>
      <w:r>
        <w:t xml:space="preserve">   armor    </w:t>
      </w:r>
      <w:r>
        <w:t xml:space="preserve">   stewardship    </w:t>
      </w:r>
      <w:r>
        <w:t xml:space="preserve">   unity    </w:t>
      </w:r>
      <w:r>
        <w:t xml:space="preserve">   heart    </w:t>
      </w:r>
      <w:r>
        <w:t xml:space="preserve">   breastplate    </w:t>
      </w:r>
      <w:r>
        <w:t xml:space="preserve">   alive    </w:t>
      </w:r>
      <w:r>
        <w:t xml:space="preserve">   children    </w:t>
      </w:r>
      <w:r>
        <w:t xml:space="preserve">   wives    </w:t>
      </w:r>
      <w:r>
        <w:t xml:space="preserve">   husbands    </w:t>
      </w:r>
      <w:r>
        <w:t xml:space="preserve">   redemption    </w:t>
      </w:r>
      <w:r>
        <w:t xml:space="preserve">   light    </w:t>
      </w:r>
      <w:r>
        <w:t xml:space="preserve">   righteousness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</dc:title>
  <dcterms:created xsi:type="dcterms:W3CDTF">2021-10-11T06:26:40Z</dcterms:created>
  <dcterms:modified xsi:type="dcterms:W3CDTF">2021-10-11T06:26:40Z</dcterms:modified>
</cp:coreProperties>
</file>