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stand    </w:t>
      </w:r>
      <w:r>
        <w:t xml:space="preserve">   giving    </w:t>
      </w:r>
      <w:r>
        <w:t xml:space="preserve">   sleep    </w:t>
      </w:r>
      <w:r>
        <w:t xml:space="preserve">   mouth    </w:t>
      </w:r>
      <w:r>
        <w:t xml:space="preserve">   think    </w:t>
      </w:r>
      <w:r>
        <w:t xml:space="preserve">   ask    </w:t>
      </w:r>
      <w:r>
        <w:t xml:space="preserve">   bow    </w:t>
      </w:r>
      <w:r>
        <w:t xml:space="preserve">   uncircumcision    </w:t>
      </w:r>
      <w:r>
        <w:t xml:space="preserve">   praise    </w:t>
      </w:r>
      <w:r>
        <w:t xml:space="preserve">   sit    </w:t>
      </w:r>
      <w:r>
        <w:t xml:space="preserve">   heard    </w:t>
      </w:r>
      <w:r>
        <w:t xml:space="preserve">   blindness    </w:t>
      </w:r>
      <w:r>
        <w:t xml:space="preserve">   speak    </w:t>
      </w:r>
      <w:r>
        <w:t xml:space="preserve">   joint    </w:t>
      </w:r>
      <w:r>
        <w:t xml:space="preserve">   heart    </w:t>
      </w:r>
      <w:r>
        <w:t xml:space="preserve">   circumcision    </w:t>
      </w:r>
      <w:r>
        <w:t xml:space="preserve">   walk    </w:t>
      </w:r>
      <w:r>
        <w:t xml:space="preserve">   spirit    </w:t>
      </w:r>
      <w:r>
        <w:t xml:space="preserve">   dead    </w:t>
      </w:r>
      <w:r>
        <w:t xml:space="preserve">   mind    </w:t>
      </w:r>
      <w:r>
        <w:t xml:space="preserve">   flesh    </w:t>
      </w:r>
      <w:r>
        <w:t xml:space="preserve">   body    </w:t>
      </w:r>
      <w:r>
        <w:t xml:space="preserve">   head    </w:t>
      </w:r>
      <w:r>
        <w:t xml:space="preserve">   feet    </w:t>
      </w:r>
      <w:r>
        <w:t xml:space="preserve">   hands    </w:t>
      </w:r>
      <w:r>
        <w:t xml:space="preserve">   eyes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Word Search</dc:title>
  <dcterms:created xsi:type="dcterms:W3CDTF">2021-10-11T06:26:26Z</dcterms:created>
  <dcterms:modified xsi:type="dcterms:W3CDTF">2021-10-11T06:26:26Z</dcterms:modified>
</cp:coreProperties>
</file>