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working    </w:t>
      </w:r>
      <w:r>
        <w:t xml:space="preserve">   labor    </w:t>
      </w:r>
      <w:r>
        <w:t xml:space="preserve">   feelings    </w:t>
      </w:r>
      <w:r>
        <w:t xml:space="preserve">   growth    </w:t>
      </w:r>
      <w:r>
        <w:t xml:space="preserve">   joint    </w:t>
      </w:r>
      <w:r>
        <w:t xml:space="preserve">   speaking    </w:t>
      </w:r>
      <w:r>
        <w:t xml:space="preserve">   toss    </w:t>
      </w:r>
      <w:r>
        <w:t xml:space="preserve">   ascend    </w:t>
      </w:r>
      <w:r>
        <w:t xml:space="preserve">   knees    </w:t>
      </w:r>
      <w:r>
        <w:t xml:space="preserve">   bow    </w:t>
      </w:r>
      <w:r>
        <w:t xml:space="preserve">   see    </w:t>
      </w:r>
      <w:r>
        <w:t xml:space="preserve">   body    </w:t>
      </w:r>
      <w:r>
        <w:t xml:space="preserve">   hands    </w:t>
      </w:r>
      <w:r>
        <w:t xml:space="preserve">   walk    </w:t>
      </w:r>
      <w:r>
        <w:t xml:space="preserve">   sit    </w:t>
      </w:r>
      <w:r>
        <w:t xml:space="preserve">   raise    </w:t>
      </w:r>
      <w:r>
        <w:t xml:space="preserve">   mind    </w:t>
      </w:r>
      <w:r>
        <w:t xml:space="preserve">   flesh    </w:t>
      </w:r>
      <w:r>
        <w:t xml:space="preserve">   alive    </w:t>
      </w:r>
      <w:r>
        <w:t xml:space="preserve">   heart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</dc:title>
  <dcterms:created xsi:type="dcterms:W3CDTF">2021-10-11T06:27:04Z</dcterms:created>
  <dcterms:modified xsi:type="dcterms:W3CDTF">2021-10-11T06:27:04Z</dcterms:modified>
</cp:coreProperties>
</file>