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great library in Ephesus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largest amount of people that ever lived in 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Ephesus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known for its use of magic?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alternate name for 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incantations did the ephesians have that either greeted or cursed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modern day country is Ephesus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Emperor loved the theater in 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goddess did ephesus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apostle visited ephesus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Ephesus</dc:title>
  <dcterms:created xsi:type="dcterms:W3CDTF">2021-10-11T06:26:51Z</dcterms:created>
  <dcterms:modified xsi:type="dcterms:W3CDTF">2021-10-11T06:26:51Z</dcterms:modified>
</cp:coreProperties>
</file>