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 Pen</w:t>
      </w:r>
    </w:p>
    <w:p>
      <w:pPr>
        <w:pStyle w:val="Questions"/>
      </w:pPr>
      <w:r>
        <w:t xml:space="preserve">1. ASNRETIDMI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LCMA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EECYGNEMR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EPEROSNS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EPNITTA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EROEVM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JOEATNOURI-CT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HGTHI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EDCOEUPRR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AHLIPYANACCT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NIOORFANTMI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AGYELLR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COTERNIA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RNGBTAEHI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RLHTAACEEH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UELCBANMA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Administer    </w:t>
      </w:r>
      <w:r>
        <w:t xml:space="preserve">   Calm    </w:t>
      </w:r>
      <w:r>
        <w:t xml:space="preserve">   emergency    </w:t>
      </w:r>
      <w:r>
        <w:t xml:space="preserve">   response    </w:t>
      </w:r>
      <w:r>
        <w:t xml:space="preserve">   patient    </w:t>
      </w:r>
      <w:r>
        <w:t xml:space="preserve">   remove    </w:t>
      </w:r>
      <w:r>
        <w:t xml:space="preserve">   Auto-injector    </w:t>
      </w:r>
      <w:r>
        <w:t xml:space="preserve">   thigh    </w:t>
      </w:r>
      <w:r>
        <w:t xml:space="preserve">   procedure    </w:t>
      </w:r>
      <w:r>
        <w:t xml:space="preserve">   anaphylactic    </w:t>
      </w:r>
      <w:r>
        <w:t xml:space="preserve">   information    </w:t>
      </w:r>
      <w:r>
        <w:t xml:space="preserve">   allergy    </w:t>
      </w:r>
      <w:r>
        <w:t xml:space="preserve">   reaction    </w:t>
      </w:r>
      <w:r>
        <w:t xml:space="preserve">   breathing    </w:t>
      </w:r>
      <w:r>
        <w:t xml:space="preserve">   healthcare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Pen</dc:title>
  <dcterms:created xsi:type="dcterms:W3CDTF">2021-10-11T06:26:49Z</dcterms:created>
  <dcterms:modified xsi:type="dcterms:W3CDTF">2021-10-11T06:26:49Z</dcterms:modified>
</cp:coreProperties>
</file>