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Epic After School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student store, how much is a Gatorade?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kickboxing program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new 7th grade instructor?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channels are the walkies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teacher says, "Give me my phone back?"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 the end of the school day, what are you supposed to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phone do we use to call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always shouts out, "Five more minutes"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 the phrase, "Get out of my..."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can you get snack?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is the student store open?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coach's name for Kicksmart?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color is Ms.G microwave?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teacher speaks Spanish?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Epic After School Program</dc:title>
  <dcterms:created xsi:type="dcterms:W3CDTF">2021-10-11T06:27:16Z</dcterms:created>
  <dcterms:modified xsi:type="dcterms:W3CDTF">2021-10-11T06:27:16Z</dcterms:modified>
</cp:coreProperties>
</file>