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Epic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Hyperbole, pg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with only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Explorer and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5th Khagan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country than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city in 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bay in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Hyperbole, pg 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Ship columbus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Explorer who found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Columbus went onm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Hyperbole, pg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Breton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type of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Hyperbole, pg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Hyperbole, pg 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Boats made to travel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big fight that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Spain became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Spanish Explorer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Falls</dc:title>
  <dcterms:created xsi:type="dcterms:W3CDTF">2021-10-11T06:27:38Z</dcterms:created>
  <dcterms:modified xsi:type="dcterms:W3CDTF">2021-10-11T06:27:38Z</dcterms:modified>
</cp:coreProperties>
</file>