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Epic Modules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Scheduling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Epics visual reporting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Operative room scheduler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Dental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Epic ER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Orthopedicts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 that allows Dr's to access ambulatory Epic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ADT patient registration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Epic's data warehouse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management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Opthalmology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Radiology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Endoscopy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and transplant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Obstetrics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Cardiology module</w:t>
            </w:r>
          </w:p>
        </w:tc>
      </w:tr>
    </w:tbl>
    <w:p>
      <w:pPr>
        <w:pStyle w:val="WordBankMedium"/>
      </w:pPr>
      <w:r>
        <w:t xml:space="preserve">   ASAP    </w:t>
      </w:r>
      <w:r>
        <w:t xml:space="preserve">   Beaker    </w:t>
      </w:r>
      <w:r>
        <w:t xml:space="preserve">   Bones    </w:t>
      </w:r>
      <w:r>
        <w:t xml:space="preserve">   Caboodle    </w:t>
      </w:r>
      <w:r>
        <w:t xml:space="preserve">   Cadence    </w:t>
      </w:r>
      <w:r>
        <w:t xml:space="preserve">   Cupid    </w:t>
      </w:r>
      <w:r>
        <w:t xml:space="preserve">   Haiku    </w:t>
      </w:r>
      <w:r>
        <w:t xml:space="preserve">   Lumens    </w:t>
      </w:r>
      <w:r>
        <w:t xml:space="preserve">   Lumens    </w:t>
      </w:r>
      <w:r>
        <w:t xml:space="preserve">   Phoenix    </w:t>
      </w:r>
      <w:r>
        <w:t xml:space="preserve">   Prelude    </w:t>
      </w:r>
      <w:r>
        <w:t xml:space="preserve">   Radiant    </w:t>
      </w:r>
      <w:r>
        <w:t xml:space="preserve">   Slicer Dicer    </w:t>
      </w:r>
      <w:r>
        <w:t xml:space="preserve">   Stork    </w:t>
      </w:r>
      <w:r>
        <w:t xml:space="preserve">   Willow    </w:t>
      </w:r>
      <w:r>
        <w:t xml:space="preserve">   Wisdom    </w:t>
      </w:r>
      <w:r>
        <w:t xml:space="preserve">   OpTime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Modules</dc:title>
  <dcterms:created xsi:type="dcterms:W3CDTF">2021-10-11T06:27:21Z</dcterms:created>
  <dcterms:modified xsi:type="dcterms:W3CDTF">2021-10-11T06:27:21Z</dcterms:modified>
</cp:coreProperties>
</file>