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Epic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Uruk    </w:t>
      </w:r>
      <w:r>
        <w:t xml:space="preserve">   Stepfather    </w:t>
      </w:r>
      <w:r>
        <w:t xml:space="preserve">   Song of Roland    </w:t>
      </w:r>
      <w:r>
        <w:t xml:space="preserve">   Oliphant    </w:t>
      </w:r>
      <w:r>
        <w:t xml:space="preserve">   Lessons    </w:t>
      </w:r>
      <w:r>
        <w:t xml:space="preserve">   Heroic deeds    </w:t>
      </w:r>
      <w:r>
        <w:t xml:space="preserve">   Gods    </w:t>
      </w:r>
      <w:r>
        <w:t xml:space="preserve">   Gilgamesh    </w:t>
      </w:r>
      <w:r>
        <w:t xml:space="preserve">   Ganelon    </w:t>
      </w:r>
      <w:r>
        <w:t xml:space="preserve">   Epic Poetry    </w:t>
      </w:r>
      <w:r>
        <w:t xml:space="preserve">   Enkidu    </w:t>
      </w:r>
      <w:r>
        <w:t xml:space="preserve">   Death    </w:t>
      </w:r>
      <w:r>
        <w:t xml:space="preserve">   Charlemagne    </w:t>
      </w:r>
      <w:r>
        <w:t xml:space="preserve">   Bibliography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Poetry</dc:title>
  <dcterms:created xsi:type="dcterms:W3CDTF">2021-10-11T06:26:42Z</dcterms:created>
  <dcterms:modified xsi:type="dcterms:W3CDTF">2021-10-11T06:26:42Z</dcterms:modified>
</cp:coreProperties>
</file>