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Epic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Aerosmith    </w:t>
      </w:r>
      <w:r>
        <w:t xml:space="preserve">   Bangles    </w:t>
      </w:r>
      <w:r>
        <w:t xml:space="preserve">   Big Hair    </w:t>
      </w:r>
      <w:r>
        <w:t xml:space="preserve">   Bon Jovi    </w:t>
      </w:r>
      <w:r>
        <w:t xml:space="preserve">   Bonnie Tyler    </w:t>
      </w:r>
      <w:r>
        <w:t xml:space="preserve">   David Bowie    </w:t>
      </w:r>
      <w:r>
        <w:t xml:space="preserve">   Def Leppard    </w:t>
      </w:r>
      <w:r>
        <w:t xml:space="preserve">   Foreigner    </w:t>
      </w:r>
      <w:r>
        <w:t xml:space="preserve">   Guitar Solo    </w:t>
      </w:r>
      <w:r>
        <w:t xml:space="preserve">   Guns N Roses    </w:t>
      </w:r>
      <w:r>
        <w:t xml:space="preserve">   Heart    </w:t>
      </w:r>
      <w:r>
        <w:t xml:space="preserve">   Joan Jett    </w:t>
      </w:r>
      <w:r>
        <w:t xml:space="preserve">   Journey    </w:t>
      </w:r>
      <w:r>
        <w:t xml:space="preserve">   Motley Crew    </w:t>
      </w:r>
      <w:r>
        <w:t xml:space="preserve">   Pat Benatar    </w:t>
      </w:r>
      <w:r>
        <w:t xml:space="preserve">   Poison    </w:t>
      </w:r>
      <w:r>
        <w:t xml:space="preserve">   Queen    </w:t>
      </w:r>
      <w:r>
        <w:t xml:space="preserve">   Starship    </w:t>
      </w:r>
      <w:r>
        <w:t xml:space="preserve">   Survivor    </w:t>
      </w:r>
      <w:r>
        <w:t xml:space="preserve">   Van Halen    </w:t>
      </w:r>
      <w:r>
        <w:t xml:space="preserve">   Whitesnake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Rock</dc:title>
  <dcterms:created xsi:type="dcterms:W3CDTF">2021-10-11T06:26:41Z</dcterms:created>
  <dcterms:modified xsi:type="dcterms:W3CDTF">2021-10-11T06:26:41Z</dcterms:modified>
</cp:coreProperties>
</file>