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Root words from GabyP.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whose articles are acceped by a certain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changing from one condition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from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Place/Put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peice/part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sign posted in a certain place as an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climb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Put, fix, force, or implant.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or animal that is from  a particular ancestor.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Understanding feelings of another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modulation of pitch in  a voice.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dead body of 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isn't divine and is subject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sientist that specializes in antropology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message transmitted by telegraph.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Deserving some pitiness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Write/Draw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coarse fabric of silk mixed with wool and stiffened with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breaking of a hard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 beyond the limits or cross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owns a business that manages funerals.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Root words from GabyP.</dc:title>
  <dcterms:created xsi:type="dcterms:W3CDTF">2021-10-11T06:27:44Z</dcterms:created>
  <dcterms:modified xsi:type="dcterms:W3CDTF">2021-10-11T06:27:44Z</dcterms:modified>
</cp:coreProperties>
</file>