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 Sport Cars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nascar    </w:t>
      </w:r>
      <w:r>
        <w:t xml:space="preserve">   bmw    </w:t>
      </w:r>
      <w:r>
        <w:t xml:space="preserve">   wraith    </w:t>
      </w:r>
      <w:r>
        <w:t xml:space="preserve">   pagani    </w:t>
      </w:r>
      <w:r>
        <w:t xml:space="preserve">   centodieci    </w:t>
      </w:r>
      <w:r>
        <w:t xml:space="preserve">   divo    </w:t>
      </w:r>
      <w:r>
        <w:t xml:space="preserve">   veyron    </w:t>
      </w:r>
      <w:r>
        <w:t xml:space="preserve">   chiron    </w:t>
      </w:r>
      <w:r>
        <w:t xml:space="preserve">   cullinan    </w:t>
      </w:r>
      <w:r>
        <w:t xml:space="preserve">   phantom    </w:t>
      </w:r>
      <w:r>
        <w:t xml:space="preserve">   ghost    </w:t>
      </w:r>
      <w:r>
        <w:t xml:space="preserve">   bentley    </w:t>
      </w:r>
      <w:r>
        <w:t xml:space="preserve">   apollo    </w:t>
      </w:r>
      <w:r>
        <w:t xml:space="preserve">   rolls royce    </w:t>
      </w:r>
      <w:r>
        <w:t xml:space="preserve">   mustang    </w:t>
      </w:r>
      <w:r>
        <w:t xml:space="preserve">   fur    </w:t>
      </w:r>
      <w:r>
        <w:t xml:space="preserve">   aventador    </w:t>
      </w:r>
      <w:r>
        <w:t xml:space="preserve">   urus    </w:t>
      </w:r>
      <w:r>
        <w:t xml:space="preserve">   huracan    </w:t>
      </w:r>
      <w:r>
        <w:t xml:space="preserve">   lamborghini    </w:t>
      </w:r>
      <w:r>
        <w:t xml:space="preserve">   porsche    </w:t>
      </w:r>
      <w:r>
        <w:t xml:space="preserve">   audi    </w:t>
      </w:r>
      <w:r>
        <w:t xml:space="preserve">   veneno    </w:t>
      </w:r>
      <w:r>
        <w:t xml:space="preserve">   Bugatti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Sport Cars </dc:title>
  <dcterms:created xsi:type="dcterms:W3CDTF">2021-10-11T06:27:50Z</dcterms:created>
  <dcterms:modified xsi:type="dcterms:W3CDTF">2021-10-11T06:27:50Z</dcterms:modified>
</cp:coreProperties>
</file>