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Star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Uriel Baldesco    </w:t>
      </w:r>
      <w:r>
        <w:t xml:space="preserve">   Mark Jacobson    </w:t>
      </w:r>
      <w:r>
        <w:t xml:space="preserve">   Michael Laurino    </w:t>
      </w:r>
      <w:r>
        <w:t xml:space="preserve">   Carson Rowland    </w:t>
      </w:r>
      <w:r>
        <w:t xml:space="preserve">   Nicole Alyse Nelson    </w:t>
      </w:r>
      <w:r>
        <w:t xml:space="preserve">   Alex Hook    </w:t>
      </w:r>
      <w:r>
        <w:t xml:space="preserve">   Justin Timberlake    </w:t>
      </w:r>
      <w:r>
        <w:t xml:space="preserve">   Adam Sandler    </w:t>
      </w:r>
      <w:r>
        <w:t xml:space="preserve">   Meghan Trainor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Star Search</dc:title>
  <dcterms:created xsi:type="dcterms:W3CDTF">2021-10-11T06:27:32Z</dcterms:created>
  <dcterms:modified xsi:type="dcterms:W3CDTF">2021-10-11T06:27:32Z</dcterms:modified>
</cp:coreProperties>
</file>