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 Terms</w:t>
      </w:r>
    </w:p>
    <w:p>
      <w:pPr>
        <w:pStyle w:val="Questions"/>
      </w:pPr>
      <w:r>
        <w:t xml:space="preserve">1. PB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BH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SOB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CEENACD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TDRNAIA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RLEPUED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EAGRHC RTEUOR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NFTEESIB ENIENG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KERAEB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PCIUD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SFI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RDA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Terms</dc:title>
  <dcterms:created xsi:type="dcterms:W3CDTF">2021-10-11T06:27:46Z</dcterms:created>
  <dcterms:modified xsi:type="dcterms:W3CDTF">2021-10-11T06:27:46Z</dcterms:modified>
</cp:coreProperties>
</file>