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Epic theatre aims to make it's audiences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staging has audiences members all around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_____________ is used each time a character is killed in Splendid's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used to modernise, reimagine or change a classic story.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Epic Theatre was created in response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Epic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Epic Theatre technique used to tell the audience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theme in Splendid's Macbeth, made obvious by the game played as the audience enter the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sash used in Splendid's Macbeth is an example of Symbolic__________.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3 clown like characters who are the main storytellers in Splendid's Macbeth?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Theatre </dc:title>
  <dcterms:created xsi:type="dcterms:W3CDTF">2021-10-11T06:28:08Z</dcterms:created>
  <dcterms:modified xsi:type="dcterms:W3CDTF">2021-10-11T06:28:08Z</dcterms:modified>
</cp:coreProperties>
</file>